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86MS0079-01-2024-007925-65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05-0982</w:t>
      </w:r>
      <w:r>
        <w:rPr>
          <w:rFonts w:ascii="Times New Roman" w:eastAsia="Times New Roman" w:hAnsi="Times New Roman" w:cs="Times New Roman"/>
          <w:sz w:val="22"/>
          <w:szCs w:val="22"/>
        </w:rPr>
        <w:t>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Баходурова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Камолхона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Азамхоновича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7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«ВЕРШИНА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Баходуров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декларацию НДС за 3 квартал 2023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РФ, п</w:t>
      </w:r>
      <w:r>
        <w:rPr>
          <w:rFonts w:ascii="Times New Roman" w:eastAsia="Times New Roman" w:hAnsi="Times New Roman" w:cs="Times New Roman"/>
          <w:sz w:val="26"/>
          <w:szCs w:val="26"/>
        </w:rPr>
        <w:t>. 5 ст. 174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26.10.2023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Баходуров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5 ст. 174 НК РФ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Баходурова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Баходурова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Баходурова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Баходурова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Камолхона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Азамхо</w:t>
      </w:r>
      <w:r>
        <w:rPr>
          <w:rFonts w:ascii="Times New Roman" w:eastAsia="Times New Roman" w:hAnsi="Times New Roman" w:cs="Times New Roman"/>
          <w:sz w:val="26"/>
          <w:szCs w:val="26"/>
        </w:rPr>
        <w:t>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9rplc-32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2">
    <w:name w:val="cat-UserDefined grp-3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